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书名：2016最新版山东省事业单位教师招聘考试专用教材  教育理论基础</w:t>
      </w:r>
    </w:p>
    <w:p>
      <w:r>
        <w:t>作者：山香教师招聘考试命题研究中心主编</w:t>
      </w:r>
    </w:p>
    <w:p>
      <w:r>
        <w:t>出版社：北京:首都师范大学出版社,2015.07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2016最新版山东省事业单位教师招聘考试专用教材  教育理论基础 评论地址：https://www.jiaokey.com/book/detail/14015444.html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