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荷兰语  中荷英对照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荷兰语  中荷英对照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本书出售、求购地址：https://www.jiaokey.com/book/detail/14015384.html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关键词搜索：https://www.jiaokey.com/tag/荷兰语  中荷英对照.html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