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最伟大的演讲  下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最伟大的演讲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本书出售、求购地址：https://www.jiaokey.com/book/detail/14015362.html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关键词搜索：https://www.jiaokey.com/tag/最伟大的演讲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