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最优美的诗歌  英汉对照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最优美的诗歌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关键词搜索：https://www.jiaokey.com/tag/最优美的诗歌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