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书名：新实用汉语课本  1  课本  英文注释</w:t>
      </w:r>
    </w:p>
    <w:p>
      <w:r>
        <w:t>作者：施家炜等编</w:t>
      </w:r>
    </w:p>
    <w:p>
      <w:r>
        <w:t>出版社：北京:北京语言大学出版社,2015.10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新实用汉语课本  1  课本  英文注释 评论地址：https://www.jiaokey.com/book/detail/14015330.html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