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一种关于儿童权益和教育的国际性视角  雅努什·科扎克研讨会文集</w:t>
      </w:r>
    </w:p>
    <w:p>
      <w:r>
        <w:rPr>
          <w:rFonts w:ascii="宋体" w:hAnsi="宋体" w:eastAsia="宋体"/>
          <w:sz w:val="24"/>
        </w:rPr>
        <w:t>（波）帕维尔·亚洛斯主编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一种关于儿童权益和教育的国际性视角  雅努什·科扎克研讨会文集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（波）帕维尔·亚洛斯主编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本书出售、求购地址：https://www.jiaokey.com/book/detail/14015329.html</w:t>
      </w:r>
    </w:p>
    <w:p>
      <w:r>
        <w:t>更多相关图书推荐：https://www.jiaokey.com</w:t>
      </w:r>
    </w:p>
    <w:p>
      <w:r>
        <w:t>（波）帕维尔·亚洛斯主编 其他作品：https://www.jiaokey.com/tag/（波）帕维尔·亚洛斯主编.html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关键词搜索：https://www.jiaokey.com/tag/一种关于儿童权益和教育的国际性视角  雅努什·科扎克研讨会文集.html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