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书名：新体验大学语文教程</w:t>
      </w:r>
    </w:p>
    <w:p>
      <w:r>
        <w:t>作者：张强主编；薛颖副主编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总页数：465</w:t>
      </w:r>
    </w:p>
    <w:p>
      <w:r>
        <w:t>更多请访问教客网: www.jiaokey.com</w:t>
      </w:r>
    </w:p>
    <w:p>
      <w:r>
        <w:t>新体验大学语文教程 评论地址：https://www.jiaokey.com/book/detail/14015317.html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