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特级教师研究书系  双课堂教学重塑语文课魅力  顾德希语文教育思想研究</w:t>
      </w:r>
    </w:p>
    <w:p>
      <w:r>
        <w:rPr>
          <w:rFonts w:ascii="宋体" w:hAnsi="宋体" w:eastAsia="宋体"/>
          <w:sz w:val="24"/>
        </w:rPr>
        <w:t>夏仕武著；鱼霞主编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特级教师研究书系  双课堂教学重塑语文课魅力  顾德希语文教育思想研究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夏仕武著；鱼霞主编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本书出售、求购地址：https://www.jiaokey.com/book/detail/14015288.html</w:t>
      </w:r>
    </w:p>
    <w:p>
      <w:r>
        <w:t>更多相关图书推荐：https://www.jiaokey.com</w:t>
      </w:r>
    </w:p>
    <w:p>
      <w:r>
        <w:t>夏仕武著；鱼霞主编 其他作品：https://www.jiaokey.com/tag/夏仕武著；鱼霞主编.html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关键词搜索：https://www.jiaokey.com/tag/特级教师研究书系  双课堂教学重塑语文课魅力  顾德希语文教育思想研究.html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