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大学公共英语实用教程  第4册</w:t>
      </w:r>
    </w:p>
    <w:p>
      <w:r>
        <w:rPr>
          <w:rFonts w:ascii="宋体" w:hAnsi="宋体" w:eastAsia="宋体"/>
          <w:sz w:val="24"/>
        </w:rPr>
        <w:t>韩丽萍主编；李思静，夏金华，陈华伟副主编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大学公共英语实用教程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韩丽萍主编；李思静，夏金华，陈华伟副主编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本书出售、求购地址：https://www.jiaokey.com/book/detail/14015280.html</w:t>
      </w:r>
    </w:p>
    <w:p>
      <w:r>
        <w:t>更多相关图书推荐：https://www.jiaokey.com</w:t>
      </w:r>
    </w:p>
    <w:p>
      <w:r>
        <w:t>韩丽萍主编；李思静，夏金华，陈华伟副主编 其他作品：https://www.jiaokey.com/tag/韩丽萍主编；李思静，夏金华，陈华伟副主编.html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关键词搜索：https://www.jiaokey.com/tag/大学公共英语实用教程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