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巧用白板教语文  信息技术与语文操作指南  师轩版</w:t>
      </w:r>
    </w:p>
    <w:p>
      <w:r>
        <w:rPr>
          <w:rFonts w:ascii="宋体" w:hAnsi="宋体" w:eastAsia="宋体"/>
          <w:sz w:val="24"/>
        </w:rPr>
        <w:t>蒋丽清著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巧用白板教语文  信息技术与语文操作指南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本书出售、求购地址：https://www.jiaokey.com/book/detail/14015266.html</w:t>
      </w:r>
    </w:p>
    <w:p>
      <w:r>
        <w:t>更多相关图书推荐：https://www.jiaokey.com</w:t>
      </w:r>
    </w:p>
    <w:p>
      <w:r>
        <w:t>蒋丽清著 其他作品：https://www.jiaokey.com/tag/蒋丽清著.html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关键词搜索：https://www.jiaokey.com/tag/巧用白板教语文  信息技术与语文操作指南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