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重庆市南岸区课程领导力建设成果丛书  亲和  亲证  亲在  珊瑚实验小学亲亲课程的探索与实践</w:t>
      </w:r>
    </w:p>
    <w:p>
      <w:r>
        <w:rPr>
          <w:rFonts w:ascii="宋体" w:hAnsi="宋体" w:eastAsia="宋体"/>
          <w:sz w:val="24"/>
        </w:rPr>
        <w:t>谭劲主编；李劲渝总主编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2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2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重庆市南岸区课程领导力建设成果丛书  亲和  亲证  亲在  珊瑚实验小学亲亲课程的探索与实践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谭劲主编；李劲渝总主编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小学-课程建设-研究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本书出售、求购地址：https://www.jiaokey.com/book/detail/14015258.html</w:t>
      </w:r>
    </w:p>
    <w:p>
      <w:r>
        <w:t>更多相关图书推荐：https://www.jiaokey.com</w:t>
      </w:r>
    </w:p>
    <w:p>
      <w:r>
        <w:t>谭劲主编；李劲渝总主编 其他作品：https://www.jiaokey.com/tag/谭劲主编；李劲渝总主编.html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关键词搜索：https://www.jiaokey.com/tag/小学-课程建设-研究.html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