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最纯正的英语口语影视经典  英语入门口语发音一本就够了</w:t>
      </w:r>
    </w:p>
    <w:p>
      <w:r>
        <w:rPr>
          <w:rFonts w:ascii="宋体" w:hAnsi="宋体" w:eastAsia="宋体"/>
          <w:sz w:val="24"/>
        </w:rPr>
        <w:t>耿小辉主编；耿小辉，付蓉，樊青梅著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最纯正的英语口语影视经典  英语入门口语发音一本就够了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耿小辉主编；耿小辉，付蓉，樊青梅著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本书出售、求购地址：https://www.jiaokey.com/book/detail/14015248.html</w:t>
      </w:r>
    </w:p>
    <w:p>
      <w:r>
        <w:t>更多相关图书推荐：https://www.jiaokey.com</w:t>
      </w:r>
    </w:p>
    <w:p>
      <w:r>
        <w:t>耿小辉主编；耿小辉，付蓉，樊青梅著 其他作品：https://www.jiaokey.com/tag/耿小辉主编；耿小辉，付蓉，樊青梅著.html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关键词搜索：https://www.jiaokey.com/tag/最纯正的英语口语影视经典  英语入门口语发音一本就够了.html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