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小学体育与健康教学指导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小学体育与健康教学指导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本书出售、求购地址：https://www.jiaokey.com/book/detail/14015242.html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关键词搜索：https://www.jiaokey.com/tag/小学体育与健康教学指导.html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