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开启智慧潜能  营造多彩童年  上海市浦东新区竹园幼儿园教育教学成果集</w:t>
      </w:r>
    </w:p>
    <w:p>
      <w:r>
        <w:rPr>
          <w:rFonts w:ascii="宋体" w:hAnsi="宋体" w:eastAsia="宋体"/>
          <w:sz w:val="24"/>
        </w:rPr>
        <w:t>徐燕华主编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开启智慧潜能  营造多彩童年  上海市浦东新区竹园幼儿园教育教学成果集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学前教育-教学研究-浦东新区-文集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本书出售、求购地址：https://www.jiaokey.com/book/detail/14015224.html</w:t>
      </w:r>
    </w:p>
    <w:p>
      <w:r>
        <w:t>更多相关图书推荐：https://www.jiaokey.com</w:t>
      </w:r>
    </w:p>
    <w:p>
      <w:r>
        <w:t>徐燕华主编 其他作品：https://www.jiaokey.com/tag/徐燕华主编.html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关键词搜索：https://www.jiaokey.com/tag/学前教育-教学研究-浦东新区-文集.html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