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书名：旅行社计调业务</w:t>
      </w:r>
    </w:p>
    <w:p>
      <w:r>
        <w:t>作者：张颖主编；谢倩，宋竟青副主编</w:t>
      </w:r>
    </w:p>
    <w:p>
      <w:r>
        <w:t>出版社：广州:广东高等教育出版社,2013.08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旅行社计调业务 评论地址：https://www.jiaokey.com/book/detail/14015196.html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