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幼儿教育基本技能</w:t>
      </w:r>
    </w:p>
    <w:p>
      <w:r>
        <w:rPr>
          <w:rFonts w:ascii="宋体" w:hAnsi="宋体" w:eastAsia="宋体"/>
          <w:sz w:val="24"/>
        </w:rPr>
        <w:t>白运华，罗云华主编；杨红华，江剑妮副主编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5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幼儿教育基本技能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白运华，罗云华主编；杨红华，江剑妮副主编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本书出售、求购地址：https://www.jiaokey.com/book/detail/14015192.html</w:t>
      </w:r>
    </w:p>
    <w:p>
      <w:r>
        <w:t>更多相关图书推荐：https://www.jiaokey.com</w:t>
      </w:r>
    </w:p>
    <w:p>
      <w:r>
        <w:t>白运华，罗云华主编；杨红华，江剑妮副主编 其他作品：https://www.jiaokey.com/tag/白运华，罗云华主编；杨红华，江剑妮副主编.html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关键词搜索：https://www.jiaokey.com/tag/幼儿教育-研究.html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