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1000个单词搞定老外生活口语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1000个单词搞定老外生活口语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本书出售、求购地址：https://www.jiaokey.com/book/detail/14015172.html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关键词搜索：https://www.jiaokey.com/tag/1000个单词搞定老外生活口语.html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