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美慧树幼儿园主题课程资源  我的五种感觉  小班上学期</w:t>
      </w:r>
    </w:p>
    <w:p>
      <w:r>
        <w:rPr>
          <w:rFonts w:ascii="宋体" w:hAnsi="宋体" w:eastAsia="宋体"/>
          <w:sz w:val="24"/>
        </w:rPr>
        <w:t>王津著；王菂菂绘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美慧树幼儿园主题课程资源  我的五种感觉  小班上学期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王津著；王菂菂绘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本书出售、求购地址：https://www.jiaokey.com/book/detail/14015162.html</w:t>
      </w:r>
    </w:p>
    <w:p>
      <w:r>
        <w:t>更多相关图书推荐：https://www.jiaokey.com</w:t>
      </w:r>
    </w:p>
    <w:p>
      <w:r>
        <w:t>王津著；王菂菂绘 其他作品：https://www.jiaokey.com/tag/王津著；王菂菂绘.html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关键词搜索：https://www.jiaokey.com/tag/美慧树幼儿园主题课程资源  我的五种感觉  小班上学期.html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