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小青蛙与小鲤鱼  中班  上学期</w:t>
      </w:r>
    </w:p>
    <w:p>
      <w:r>
        <w:rPr>
          <w:rFonts w:ascii="宋体" w:hAnsi="宋体" w:eastAsia="宋体"/>
          <w:sz w:val="24"/>
        </w:rPr>
        <w:t>翌平，周兢主编；吴儆芦绘画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小青蛙与小鲤鱼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翌平，周兢主编；吴儆芦绘画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本书出售、求购地址：https://www.jiaokey.com/book/detail/14015156.html</w:t>
      </w:r>
    </w:p>
    <w:p>
      <w:r>
        <w:t>更多相关图书推荐：https://www.jiaokey.com</w:t>
      </w:r>
    </w:p>
    <w:p>
      <w:r>
        <w:t>翌平，周兢主编；吴儆芦绘画 其他作品：https://www.jiaokey.com/tag/翌平，周兢主编；吴儆芦绘画.html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小青蛙与小鲤鱼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