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美慧树幼儿园主题课程资源  逛超市  小班上学期</w:t>
      </w:r>
    </w:p>
    <w:p>
      <w:r>
        <w:rPr>
          <w:rFonts w:ascii="宋体" w:hAnsi="宋体" w:eastAsia="宋体"/>
          <w:sz w:val="24"/>
        </w:rPr>
        <w:t>王蕾著；曹小影绘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美慧树幼儿园主题课程资源  逛超市  小班上学期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王蕾著；曹小影绘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本书出售、求购地址：https://www.jiaokey.com/book/detail/14015130.html</w:t>
      </w:r>
    </w:p>
    <w:p>
      <w:r>
        <w:t>更多相关图书推荐：https://www.jiaokey.com</w:t>
      </w:r>
    </w:p>
    <w:p>
      <w:r>
        <w:t>王蕾著；曹小影绘 其他作品：https://www.jiaokey.com/tag/王蕾著；曹小影绘.html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关键词搜索：https://www.jiaokey.com/tag/美慧树幼儿园主题课程资源  逛超市  小班上学期.html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