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最后一片藤叶  大班  上学期</w:t>
      </w:r>
    </w:p>
    <w:p>
      <w:r>
        <w:rPr>
          <w:rFonts w:ascii="宋体" w:hAnsi="宋体" w:eastAsia="宋体"/>
          <w:sz w:val="24"/>
        </w:rPr>
        <w:t>（美）欧·亨利，周兢主编；钦吟之绘画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最后一片藤叶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（美）欧·亨利，周兢主编；钦吟之绘画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本书出售、求购地址：https://www.jiaokey.com/book/detail/14015128.html</w:t>
      </w:r>
    </w:p>
    <w:p>
      <w:r>
        <w:t>更多相关图书推荐：https://www.jiaokey.com</w:t>
      </w:r>
    </w:p>
    <w:p>
      <w:r>
        <w:t>（美）欧·亨利，周兢主编；钦吟之绘画 其他作品：https://www.jiaokey.com/tag/（美）欧·亨利，周兢主编；钦吟之绘画.html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最后一片藤叶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