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快乐英语系列丛书  永恒的美文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快乐英语系列丛书  永恒的美文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本书出售、求购地址：https://www.jiaokey.com/book/detail/14015118.html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关键词搜索：https://www.jiaokey.com/tag/快乐英语系列丛书  永恒的美文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