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2014年中国教育网络舆情分析报告</w:t>
      </w:r>
    </w:p>
    <w:p>
      <w:r>
        <w:rPr>
          <w:rFonts w:ascii="宋体" w:hAnsi="宋体" w:eastAsia="宋体"/>
          <w:sz w:val="24"/>
        </w:rPr>
        <w:t>何晓丰，朱益明，王长波著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2014年中国教育网络舆情分析报告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何晓丰，朱益明，王长波著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本书出售、求购地址：https://www.jiaokey.com/book/detail/14015108.html</w:t>
      </w:r>
    </w:p>
    <w:p>
      <w:r>
        <w:t>更多相关图书推荐：https://www.jiaokey.com</w:t>
      </w:r>
    </w:p>
    <w:p>
      <w:r>
        <w:t>何晓丰，朱益明，王长波著 其他作品：https://www.jiaokey.com/tag/何晓丰，朱益明，王长波著.html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关键词搜索：https://www.jiaokey.com/tag/2014年中国教育网络舆情分析报告.html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