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书名：中国地理常识  中瑞对照</w:t>
      </w:r>
    </w:p>
    <w:p>
      <w:r>
        <w:t>作者：孔子学院总部，国家汉办，国务院侨务办公室编</w:t>
      </w:r>
    </w:p>
    <w:p>
      <w:r>
        <w:t>出版社：北京:华语教学出版社,2014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中国地理常识  中瑞对照 评论地址：https://www.jiaokey.com/book/detail/14015102.html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