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书名：成语的故事</w:t>
      </w:r>
    </w:p>
    <w:p>
      <w:r>
        <w:t>作者：贾浓铀编</w:t>
      </w:r>
    </w:p>
    <w:p>
      <w:r>
        <w:t>出版社：天津:天津古籍出版社,2010.05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成语的故事 评论地址：https://www.jiaokey.com/book/detail/14015097.html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