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学前儿童分级阅读能力培养用书  有个小孩一点点长大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学前儿童分级阅读能力培养用书  有个小孩一点点长大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本书出售、求购地址：https://www.jiaokey.com/book/detail/14015074.html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关键词搜索：https://www.jiaokey.com/tag/学前儿童分级阅读能力培养用书  有个小孩一点点长大.html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