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书名：运动锻炼预防知识读本</w:t>
      </w:r>
    </w:p>
    <w:p>
      <w:r>
        <w:t>作者：刘干才主编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运动锻炼预防知识读本 评论地址：https://www.jiaokey.com/book/detail/14015044.html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