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校外学习中心质量管理标准</w:t>
      </w:r>
    </w:p>
    <w:p>
      <w:r>
        <w:rPr>
          <w:rFonts w:ascii="宋体" w:hAnsi="宋体" w:eastAsia="宋体"/>
          <w:sz w:val="24"/>
        </w:rPr>
        <w:t>高澍苹主编；毛春雷，孙宝芝，李菲副主编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校外学习中心质量管理标准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高澍苹主编；毛春雷，孙宝芝，李菲副主编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本书出售、求购地址：https://www.jiaokey.com/book/detail/14015036.html</w:t>
      </w:r>
    </w:p>
    <w:p>
      <w:r>
        <w:t>更多相关图书推荐：https://www.jiaokey.com</w:t>
      </w:r>
    </w:p>
    <w:p>
      <w:r>
        <w:t>高澍苹主编；毛春雷，孙宝芝，李菲副主编 其他作品：https://www.jiaokey.com/tag/高澍苹主编；毛春雷，孙宝芝，李菲副主编.html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关键词搜索：https://www.jiaokey.com/tag/校外学习中心质量管理标准.html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