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人类最纯真的童话  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人类最纯真的童话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本书出售、求购地址：https://www.jiaokey.com/book/detail/14015034.html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关键词搜索：https://www.jiaokey.com/tag/人类最纯真的童话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