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人类最纯真的童话  上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人类最纯真的童话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新疆美术摄影出版社；新疆电子音像出版社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本书出售、求购地址：https://www.jiaokey.com/book/detail/14015033.html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新疆美术摄影出版社；新疆电子音像出版社 出版图书：https://www.jiaokey.com/tag/新疆美术摄影出版社；新疆电子音像出版社.html</w:t>
      </w:r>
    </w:p>
    <w:p>
      <w:r>
        <w:t>关键词搜索：https://www.jiaokey.com/tag/人类最纯真的童话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