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最经典的电影对白  下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最经典的电影对白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本书出售、求购地址：https://www.jiaokey.com/book/detail/14015013.html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关键词搜索：https://www.jiaokey.com/tag/最经典的电影对白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