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最鼓舞人的励志故事  下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最鼓舞人的励志故事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本书出售、求购地址：https://www.jiaokey.com/book/detail/14015012.html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关键词搜索：https://www.jiaokey.com/tag/最鼓舞人的励志故事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