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全国高等院校小学教师培养（初中起点）规划教材  基础数学  第1册</w:t>
      </w:r>
    </w:p>
    <w:p>
      <w:r>
        <w:rPr>
          <w:rFonts w:ascii="宋体" w:hAnsi="宋体" w:eastAsia="宋体"/>
          <w:sz w:val="24"/>
        </w:rPr>
        <w:t>卓志红，赵小超主编；谢立红，胡华香副主编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全国高等院校小学教师培养（初中起点）规划教材  基础数学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卓志红，赵小超主编；谢立红，胡华香副主编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本书出售、求购地址：https://www.jiaokey.com/book/detail/14014994.html</w:t>
      </w:r>
    </w:p>
    <w:p>
      <w:r>
        <w:t>更多相关图书推荐：https://www.jiaokey.com</w:t>
      </w:r>
    </w:p>
    <w:p>
      <w:r>
        <w:t>卓志红，赵小超主编；谢立红，胡华香副主编 其他作品：https://www.jiaokey.com/tag/卓志红，赵小超主编；谢立红，胡华香副主编.html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关键词搜索：https://www.jiaokey.com/tag/全国高等院校小学教师培养（初中起点）规划教材  基础数学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