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中小学教育科研写作导论</w:t>
      </w:r>
    </w:p>
    <w:p>
      <w:r>
        <w:rPr>
          <w:rFonts w:ascii="宋体" w:hAnsi="宋体" w:eastAsia="宋体"/>
          <w:sz w:val="24"/>
        </w:rPr>
        <w:t>方小强，柏晶，欧晓燕编著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中小学教育科研写作导论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方小强，柏晶，欧晓燕编著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本书出售、求购地址：https://www.jiaokey.com/book/detail/14014965.html</w:t>
      </w:r>
    </w:p>
    <w:p>
      <w:r>
        <w:t>更多相关图书推荐：https://www.jiaokey.com</w:t>
      </w:r>
    </w:p>
    <w:p>
      <w:r>
        <w:t>方小强，柏晶，欧晓燕编著 其他作品：https://www.jiaokey.com/tag/方小强，柏晶，欧晓燕编著.html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关键词搜索：https://www.jiaokey.com/tag/中小学教育科研写作导论.html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