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书名：战战兢兢做教育</w:t>
      </w:r>
    </w:p>
    <w:p>
      <w:r>
        <w:t>作者：赵桂霞著</w:t>
      </w:r>
    </w:p>
    <w:p>
      <w:r>
        <w:t>出版社：北京:教育科学出版社,2015.06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战战兢兢做教育 评论地址：https://www.jiaokey.com/book/detail/14014958.html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