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鹰架儿童的学习  维果斯基与幼儿教育</w:t>
      </w:r>
    </w:p>
    <w:p>
      <w:r>
        <w:rPr>
          <w:rFonts w:ascii="宋体" w:hAnsi="宋体" w:eastAsia="宋体"/>
          <w:sz w:val="24"/>
        </w:rPr>
        <w:t>（美）贝尔克，（美）温斯勒著；谷瑞勉译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鹰架儿童的学习  维果斯基与幼儿教育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（美）贝尔克，（美）温斯勒著；谷瑞勉译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本书出售、求购地址：https://www.jiaokey.com/book/detail/14014943.html</w:t>
      </w:r>
    </w:p>
    <w:p>
      <w:r>
        <w:t>更多相关图书推荐：https://www.jiaokey.com</w:t>
      </w:r>
    </w:p>
    <w:p>
      <w:r>
        <w:t>（美）贝尔克，（美）温斯勒著；谷瑞勉译 其他作品：https://www.jiaokey.com/tag/（美）贝尔克，（美）温斯勒著；谷瑞勉译.html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关键词搜索：https://www.jiaokey.com/tag/鹰架儿童的学习  维果斯基与幼儿教育.html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