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小学科学实验仪器手册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小学科学实验仪器手册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本书出售、求购地址：https://www.jiaokey.com/book/detail/14014932.html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关键词搜索：https://www.jiaokey.com/tag/小学科学实验仪器手册.html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