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教师教育专题研究教师专业发展的理论与途径  下</w:t>
      </w:r>
    </w:p>
    <w:p>
      <w:r>
        <w:rPr>
          <w:rFonts w:ascii="宋体" w:hAnsi="宋体" w:eastAsia="宋体"/>
          <w:sz w:val="24"/>
        </w:rPr>
        <w:t>陈云奔，刘梅梅，王威著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教师教育专题研究教师专业发展的理论与途径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陈云奔，刘梅梅，王威著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本书出售、求购地址：https://www.jiaokey.com/book/detail/14014894.html</w:t>
      </w:r>
    </w:p>
    <w:p>
      <w:r>
        <w:t>更多相关图书推荐：https://www.jiaokey.com</w:t>
      </w:r>
    </w:p>
    <w:p>
      <w:r>
        <w:t>陈云奔，刘梅梅，王威著 其他作品：https://www.jiaokey.com/tag/陈云奔，刘梅梅，王威著.html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关键词搜索：https://www.jiaokey.com/tag/教师教育专题研究教师专业发展的理论与途径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