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美国名师游戏教学本土化应用  教学手册  小学数学</w:t>
      </w:r>
    </w:p>
    <w:p>
      <w:r>
        <w:rPr>
          <w:rFonts w:ascii="宋体" w:hAnsi="宋体" w:eastAsia="宋体"/>
          <w:sz w:val="24"/>
        </w:rPr>
        <w:t>（美）玛西娅L.泰特著；胡庆芳，程可拉译丛主编；谢艳红本书编译；胡庆芳本书审校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美国名师游戏教学本土化应用  教学手册  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（美）玛西娅L.泰特著；胡庆芳，程可拉译丛主编；谢艳红本书编译；胡庆芳本书审校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本书出售、求购地址：https://www.jiaokey.com/book/detail/14014890.html</w:t>
      </w:r>
    </w:p>
    <w:p>
      <w:r>
        <w:t>更多相关图书推荐：https://www.jiaokey.com</w:t>
      </w:r>
    </w:p>
    <w:p>
      <w:r>
        <w:t>（美）玛西娅L.泰特著；胡庆芳，程可拉译丛主编；谢艳红本书编译；胡庆芳本书审校 其他作品：https://www.jiaokey.com/tag/（美）玛西娅L.泰特著；胡庆芳，程可拉译丛主编；谢艳红本书编译；胡庆芳本书审校.html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关键词搜索：https://www.jiaokey.com/tag/美国名师游戏教学本土化应用  教学手册  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