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中小学和幼儿园教师资格国家考试教材  综合素质  中学</w:t>
      </w:r>
    </w:p>
    <w:p>
      <w:r>
        <w:rPr>
          <w:rFonts w:ascii="宋体" w:hAnsi="宋体" w:eastAsia="宋体"/>
          <w:sz w:val="24"/>
        </w:rPr>
        <w:t>叶忠主编；傅康生，潘百齐丛书主编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中小学和幼儿园教师资格国家考试教材  综合素质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叶忠主编；傅康生，潘百齐丛书主编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本书出售、求购地址：https://www.jiaokey.com/book/detail/14014876.html</w:t>
      </w:r>
    </w:p>
    <w:p>
      <w:r>
        <w:t>更多相关图书推荐：https://www.jiaokey.com</w:t>
      </w:r>
    </w:p>
    <w:p>
      <w:r>
        <w:t>叶忠主编；傅康生，潘百齐丛书主编 其他作品：https://www.jiaokey.com/tag/叶忠主编；傅康生，潘百齐丛书主编.html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关键词搜索：https://www.jiaokey.com/tag/中小学和幼儿园教师资格国家考试教材  综合素质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