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汉语口语训练教程</w:t>
      </w:r>
    </w:p>
    <w:p>
      <w:r>
        <w:rPr>
          <w:rFonts w:ascii="宋体" w:hAnsi="宋体" w:eastAsia="宋体"/>
          <w:sz w:val="24"/>
        </w:rPr>
        <w:t>张海燕，王桂宏主编；白晓清，王培敏，尹春霞，刘瑞昌，胡志广，巴增云副主编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汉语口语训练教程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张海燕，王桂宏主编；白晓清，王培敏，尹春霞，刘瑞昌，胡志广，巴增云副主编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本书出售、求购地址：https://www.jiaokey.com/book/detail/14014867.html</w:t>
      </w:r>
    </w:p>
    <w:p>
      <w:r>
        <w:t>更多相关图书推荐：https://www.jiaokey.com</w:t>
      </w:r>
    </w:p>
    <w:p>
      <w:r>
        <w:t>张海燕，王桂宏主编；白晓清，王培敏，尹春霞，刘瑞昌，胡志广，巴增云副主编 其他作品：https://www.jiaokey.com/tag/张海燕，王桂宏主编；白晓清，王培敏，尹春霞，刘瑞昌，胡志广，巴增云副主编.html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关键词搜索：https://www.jiaokey.com/tag/汉语口语训练教程.html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