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英汉双语本  亨利六世  下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英汉双语本  亨利六世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本书出售、求购地址：https://www.jiaokey.com/book/detail/14014859.html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关键词搜索：https://www.jiaokey.com/tag/莎士比亚全集  英汉双语本  亨利六世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