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GCT语文考前辅导教程</w:t>
      </w:r>
    </w:p>
    <w:p>
      <w:r>
        <w:rPr>
          <w:rFonts w:ascii="宋体" w:hAnsi="宋体" w:eastAsia="宋体"/>
          <w:sz w:val="24"/>
        </w:rPr>
        <w:t>李凌己主编；褚宝增，徐望军副主编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GCT语文考前辅导教程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李凌己主编；褚宝增，徐望军副主编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本书出售、求购地址：https://www.jiaokey.com/book/detail/14014852.html</w:t>
      </w:r>
    </w:p>
    <w:p>
      <w:r>
        <w:t>更多相关图书推荐：https://www.jiaokey.com</w:t>
      </w:r>
    </w:p>
    <w:p>
      <w:r>
        <w:t>李凌己主编；褚宝增，徐望军副主编 其他作品：https://www.jiaokey.com/tag/李凌己主编；褚宝增，徐望军副主编.html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关键词搜索：https://www.jiaokey.com/tag/GCT语文考前辅导教程.html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