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书名：应用文基础写作教程</w:t>
      </w:r>
    </w:p>
    <w:p>
      <w:r>
        <w:t>作者：牟道忠主编；瞿静，陈丹，黄晓娇副主编；陈斌主审</w:t>
      </w:r>
    </w:p>
    <w:p>
      <w:r>
        <w:t>出版社：青岛：中国海洋大学出版社</w:t>
      </w:r>
    </w:p>
    <w:p>
      <w:r>
        <w:t>出版日期：2011.08</w:t>
      </w:r>
    </w:p>
    <w:p>
      <w:r>
        <w:t>总页数：143</w:t>
      </w:r>
    </w:p>
    <w:p>
      <w:r>
        <w:t>更多请访问教客网: www.jiaokey.com</w:t>
      </w:r>
    </w:p>
    <w:p>
      <w:r>
        <w:t>应用文基础写作教程 评论地址：https://www.jiaokey.com/book/detail/14014849.html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