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写一手好字，做一个好人  漕泾小学书法教育纪实</w:t>
      </w:r>
    </w:p>
    <w:p>
      <w:r>
        <w:rPr>
          <w:rFonts w:ascii="宋体" w:hAnsi="宋体" w:eastAsia="宋体"/>
          <w:sz w:val="24"/>
        </w:rPr>
        <w:t>潘亚军主编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写一手好字，做一个好人  漕泾小学书法教育纪实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本书出售、求购地址：https://www.jiaokey.com/book/detail/14014822.html</w:t>
      </w:r>
    </w:p>
    <w:p>
      <w:r>
        <w:t>更多相关图书推荐：https://www.jiaokey.com</w:t>
      </w:r>
    </w:p>
    <w:p>
      <w:r>
        <w:t>潘亚军主编 其他作品：https://www.jiaokey.com/tag/潘亚军主编.html</w:t>
      </w:r>
    </w:p>
    <w:p>
      <w:r>
        <w:t>上海:上海三联书店,2015.10 出版图书：https://www.jiaokey.com/tag/上海:上海三联书店,2015.10.html</w:t>
      </w:r>
    </w:p>
    <w:p>
      <w:r>
        <w:t>关键词搜索：https://www.jiaokey.com/tag/书法课-小学-教学参考资料.html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