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5分钟趣味阅读  小学生作文课堂精彩故事</w:t>
      </w:r>
    </w:p>
    <w:p>
      <w:r>
        <w:rPr>
          <w:rFonts w:ascii="宋体" w:hAnsi="宋体" w:eastAsia="宋体"/>
          <w:sz w:val="24"/>
        </w:rPr>
        <w:t>张伟主编；张伟，刘士荣，谭佳辉，苏小霞，冯瑾，张瑶，李微，赵洁编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5分钟趣味阅读  小学生作文课堂精彩故事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张伟主编；张伟，刘士荣，谭佳辉，苏小霞，冯瑾，张瑶，李微，赵洁编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本书出售、求购地址：https://www.jiaokey.com/book/detail/14014810.html</w:t>
      </w:r>
    </w:p>
    <w:p>
      <w:r>
        <w:t>更多相关图书推荐：https://www.jiaokey.com</w:t>
      </w:r>
    </w:p>
    <w:p>
      <w:r>
        <w:t>张伟主编；张伟，刘士荣，谭佳辉，苏小霞，冯瑾，张瑶，李微，赵洁编 其他作品：https://www.jiaokey.com/tag/张伟主编；张伟，刘士荣，谭佳辉，苏小霞，冯瑾，张瑶，李微，赵洁编.html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关键词搜索：https://www.jiaokey.com/tag/5分钟趣味阅读  小学生作文课堂精彩故事.html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