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西学东渐：鼓浪屿教育的昨日风华</w:t>
      </w:r>
    </w:p>
    <w:p>
      <w:r>
        <w:rPr>
          <w:rFonts w:ascii="宋体" w:hAnsi="宋体" w:eastAsia="宋体"/>
          <w:sz w:val="24"/>
        </w:rPr>
        <w:t>刘永峰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西学东渐：鼓浪屿教育的昨日风华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本书出售、求购地址：https://www.jiaokey.com/book/detail/14014785.html</w:t>
      </w:r>
    </w:p>
    <w:p>
      <w:r>
        <w:t>更多相关图书推荐：https://www.jiaokey.com</w:t>
      </w:r>
    </w:p>
    <w:p>
      <w:r>
        <w:t>刘永峰 其他作品：https://www.jiaokey.com/tag/刘永峰.html</w:t>
      </w:r>
    </w:p>
    <w:p>
      <w:r>
        <w:t>关键词搜索：https://www.jiaokey.com/tag/西学东渐：鼓浪屿教育的昨日风华.html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