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宝贝计划边玩边学游戏书  阅读写画  2-3岁</w:t>
      </w:r>
    </w:p>
    <w:p>
      <w:r>
        <w:rPr>
          <w:rFonts w:ascii="宋体" w:hAnsi="宋体" w:eastAsia="宋体"/>
          <w:sz w:val="24"/>
        </w:rPr>
        <w:t>安城娜，赵春秀编；跳跳兔少儿文化绘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宝贝计划边玩边学游戏书  阅读写画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安城娜，赵春秀编；跳跳兔少儿文化绘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本书出售、求购地址：https://www.jiaokey.com/book/detail/14014719.html</w:t>
      </w:r>
    </w:p>
    <w:p>
      <w:r>
        <w:t>更多相关图书推荐：https://www.jiaokey.com</w:t>
      </w:r>
    </w:p>
    <w:p>
      <w:r>
        <w:t>安城娜，赵春秀编；跳跳兔少儿文化绘 其他作品：https://www.jiaokey.com/tag/安城娜，赵春秀编；跳跳兔少儿文化绘.html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关键词搜索：https://www.jiaokey.com/tag/宝贝计划边玩边学游戏书  阅读写画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