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好孩子益智悦读书系  儿童谜语300则</w:t>
      </w:r>
    </w:p>
    <w:p>
      <w:r>
        <w:rPr>
          <w:rFonts w:ascii="宋体" w:hAnsi="宋体" w:eastAsia="宋体"/>
          <w:sz w:val="24"/>
        </w:rPr>
        <w:t>武冀平编；王兆慈绘画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好孩子益智悦读书系  儿童谜语300则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武冀平编；王兆慈绘画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本书出售、求购地址：https://www.jiaokey.com/book/detail/14014708.html</w:t>
      </w:r>
    </w:p>
    <w:p>
      <w:r>
        <w:t>更多相关图书推荐：https://www.jiaokey.com</w:t>
      </w:r>
    </w:p>
    <w:p>
      <w:r>
        <w:t>武冀平编；王兆慈绘画 其他作品：https://www.jiaokey.com/tag/武冀平编；王兆慈绘画.html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关键词搜索：https://www.jiaokey.com/tag/好孩子益智悦读书系  儿童谜语300则.html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