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超轻粘土DIY教程  动物王国</w:t>
      </w:r>
    </w:p>
    <w:p>
      <w:r>
        <w:rPr>
          <w:rFonts w:ascii="宋体" w:hAnsi="宋体" w:eastAsia="宋体"/>
          <w:sz w:val="24"/>
        </w:rPr>
        <w:t>曾智康著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09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09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超轻粘土DIY教程  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北京：中国l轻工业出版社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泥塑-雕塑技法-学前教育-教学参考资料-泥塑-雕塑技法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本书出售、求购地址：https://www.jiaokey.com/book/detail/14014669.html</w:t>
      </w:r>
    </w:p>
    <w:p>
      <w:r>
        <w:t>更多相关图书推荐：https://www.jiaokey.com</w:t>
      </w:r>
    </w:p>
    <w:p>
      <w:r>
        <w:t>曾智康著 其他作品：https://www.jiaokey.com/tag/曾智康著.html</w:t>
      </w:r>
    </w:p>
    <w:p>
      <w:r>
        <w:t>北京：中国l轻工业出版社 出版图书：https://www.jiaokey.com/tag/北京：中国l轻工业出版社.html</w:t>
      </w:r>
    </w:p>
    <w:p>
      <w:r>
        <w:t>关键词搜索：https://www.jiaokey.com/tag/泥塑-雕塑技法-学前教育-教学参考资料-泥塑-雕塑技法.html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